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 5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1413</w:t>
      </w:r>
      <w:r>
        <w:rPr>
          <w:rFonts w:ascii="Times New Roman" w:eastAsia="Times New Roman" w:hAnsi="Times New Roman" w:cs="Times New Roman"/>
          <w:sz w:val="26"/>
          <w:szCs w:val="26"/>
        </w:rPr>
        <w:t>-2614</w:t>
      </w:r>
      <w:r>
        <w:rPr>
          <w:rFonts w:ascii="Times New Roman" w:eastAsia="Times New Roman" w:hAnsi="Times New Roman" w:cs="Times New Roman"/>
          <w:sz w:val="26"/>
          <w:szCs w:val="26"/>
        </w:rPr>
        <w:t>/2025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0069</w:t>
      </w:r>
      <w:r>
        <w:rPr>
          <w:rFonts w:ascii="Times New Roman" w:eastAsia="Times New Roman" w:hAnsi="Times New Roman" w:cs="Times New Roman"/>
          <w:sz w:val="26"/>
          <w:szCs w:val="26"/>
        </w:rPr>
        <w:t>-01-2025-005120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05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16 июля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город Сургут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right="43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мирового судьи судебного участка № 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402, рассмотрев материалы дела об административном правонарушении, предусмотренном ст.15.5 КоАП РФ в отношении: </w:t>
      </w:r>
    </w:p>
    <w:p>
      <w:pPr>
        <w:spacing w:before="0" w:after="0"/>
        <w:ind w:right="21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Аржанова Максима Александровича, </w:t>
      </w:r>
      <w:r>
        <w:rPr>
          <w:rStyle w:val="cat-UserDefinedgrp-34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right="21" w:firstLine="567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right="21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Аржанов М.А.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являясь должностным лицом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г. Сургут,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ул. </w:t>
      </w:r>
      <w:r>
        <w:rPr>
          <w:rFonts w:ascii="Times New Roman" w:eastAsia="Times New Roman" w:hAnsi="Times New Roman" w:cs="Times New Roman"/>
          <w:sz w:val="26"/>
          <w:szCs w:val="26"/>
        </w:rPr>
        <w:t>Монтажная, д. 4, офис 26,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04</w:t>
      </w:r>
      <w:r>
        <w:rPr>
          <w:rFonts w:ascii="Times New Roman" w:eastAsia="Times New Roman" w:hAnsi="Times New Roman" w:cs="Times New Roman"/>
          <w:sz w:val="26"/>
          <w:szCs w:val="26"/>
        </w:rPr>
        <w:t>.03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представил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Инспекцию ФНС России по г. Сургуту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расчет по страховым </w:t>
      </w:r>
      <w:r>
        <w:rPr>
          <w:rFonts w:ascii="Times New Roman" w:eastAsia="Times New Roman" w:hAnsi="Times New Roman" w:cs="Times New Roman"/>
          <w:sz w:val="26"/>
          <w:szCs w:val="26"/>
        </w:rPr>
        <w:t>взносам за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месяцев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, срок предоставления к</w:t>
      </w:r>
      <w:r>
        <w:rPr>
          <w:rFonts w:ascii="Times New Roman" w:eastAsia="Times New Roman" w:hAnsi="Times New Roman" w:cs="Times New Roman"/>
          <w:sz w:val="26"/>
          <w:szCs w:val="26"/>
        </w:rPr>
        <w:t>ото</w:t>
      </w:r>
      <w:r>
        <w:rPr>
          <w:rFonts w:ascii="Times New Roman" w:eastAsia="Times New Roman" w:hAnsi="Times New Roman" w:cs="Times New Roman"/>
          <w:sz w:val="26"/>
          <w:szCs w:val="26"/>
        </w:rPr>
        <w:t>рого установлен не позднее 27</w:t>
      </w:r>
      <w:r>
        <w:rPr>
          <w:rFonts w:ascii="Times New Roman" w:eastAsia="Times New Roman" w:hAnsi="Times New Roman" w:cs="Times New Roman"/>
          <w:sz w:val="26"/>
          <w:szCs w:val="26"/>
        </w:rPr>
        <w:t>.0</w:t>
      </w:r>
      <w:r>
        <w:rPr>
          <w:rFonts w:ascii="Times New Roman" w:eastAsia="Times New Roman" w:hAnsi="Times New Roman" w:cs="Times New Roman"/>
          <w:sz w:val="26"/>
          <w:szCs w:val="26"/>
        </w:rPr>
        <w:t>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года, в результате, чего допущено нарушение срока предоставления расчета, предусмотренного п.п.4 п.1 ст. 23, п. 7 ст. 431 НК РФ.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Аржанов М.А.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извещенный о времени и месте рассмотрения дела надлежащим образом, а именно судебной повесткой,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полученной </w:t>
      </w:r>
      <w:r>
        <w:rPr>
          <w:rFonts w:ascii="Times New Roman" w:eastAsia="Times New Roman" w:hAnsi="Times New Roman" w:cs="Times New Roman"/>
          <w:sz w:val="26"/>
          <w:szCs w:val="26"/>
        </w:rPr>
        <w:t>электронно</w:t>
      </w:r>
      <w:r>
        <w:rPr>
          <w:rFonts w:ascii="Times New Roman" w:eastAsia="Times New Roman" w:hAnsi="Times New Roman" w:cs="Times New Roman"/>
          <w:sz w:val="26"/>
          <w:szCs w:val="26"/>
        </w:rPr>
        <w:t>, в судебное заседание не явился,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Аржанова М.А. </w:t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</w:t>
      </w:r>
      <w:r>
        <w:rPr>
          <w:rFonts w:ascii="Times New Roman" w:eastAsia="Times New Roman" w:hAnsi="Times New Roman" w:cs="Times New Roman"/>
          <w:sz w:val="26"/>
          <w:szCs w:val="26"/>
        </w:rPr>
        <w:t>п.п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силу п. 7 ст. 431 НК РФ налогоплательщики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представляют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расчет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страховым взносам не позднее 30-го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организации, которым организацией </w:t>
      </w:r>
      <w:r>
        <w:rPr>
          <w:rFonts w:ascii="Times New Roman" w:eastAsia="Times New Roman" w:hAnsi="Times New Roman" w:cs="Times New Roman"/>
          <w:sz w:val="26"/>
          <w:szCs w:val="26"/>
        </w:rPr>
        <w:t>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Аржанова М.А. </w:t>
      </w:r>
      <w:r>
        <w:rPr>
          <w:rFonts w:ascii="Times New Roman" w:eastAsia="Times New Roman" w:hAnsi="Times New Roman" w:cs="Times New Roman"/>
          <w:sz w:val="26"/>
          <w:szCs w:val="26"/>
        </w:rPr>
        <w:t>суду представлены: протокол об админис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№ 26222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09.06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; выписка из Единого государственного реестра юридических лиц, справка о несвоевременном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</w:t>
      </w:r>
      <w:r>
        <w:rPr>
          <w:rFonts w:ascii="Times New Roman" w:eastAsia="Times New Roman" w:hAnsi="Times New Roman" w:cs="Times New Roman"/>
          <w:sz w:val="26"/>
          <w:szCs w:val="26"/>
        </w:rPr>
        <w:t>едоставлении декларации от 2</w:t>
      </w:r>
      <w:r>
        <w:rPr>
          <w:rFonts w:ascii="Times New Roman" w:eastAsia="Times New Roman" w:hAnsi="Times New Roman" w:cs="Times New Roman"/>
          <w:sz w:val="26"/>
          <w:szCs w:val="26"/>
        </w:rPr>
        <w:t>8.01.2025</w:t>
      </w:r>
      <w:r>
        <w:rPr>
          <w:rFonts w:ascii="Times New Roman" w:eastAsia="Times New Roman" w:hAnsi="Times New Roman" w:cs="Times New Roman"/>
          <w:sz w:val="26"/>
          <w:szCs w:val="26"/>
        </w:rPr>
        <w:t>; подтверждение даты отпр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авки; уведомление </w:t>
      </w:r>
      <w:r>
        <w:rPr>
          <w:rFonts w:ascii="Times New Roman" w:eastAsia="Times New Roman" w:hAnsi="Times New Roman" w:cs="Times New Roman"/>
          <w:sz w:val="26"/>
          <w:szCs w:val="26"/>
        </w:rPr>
        <w:t>о составлении протокола об административных правонарушениях; информационное письмо; список почтовых отправлений.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Аржанова М.А.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ст. 15.5 КоАП РФ.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Действия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Аржанова М.А. </w:t>
      </w:r>
      <w:r>
        <w:rPr>
          <w:rFonts w:ascii="Times New Roman" w:eastAsia="Times New Roman" w:hAnsi="Times New Roman" w:cs="Times New Roman"/>
          <w:sz w:val="26"/>
          <w:szCs w:val="26"/>
        </w:rPr>
        <w:t>квалифицирует по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смягчающих 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 обстоятельствам, отягчающим административную ответственность, суд относит повторное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>. 29.9-29.11 КоАП РФ, мировой судья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Аржанова Максима Александровича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виновным в совершении административного правонарушения, предусмотренного ст. 15.5 КоАП РФ, и подвергнуть наказанию в виде административного штрафа в сумме 300 рублей.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  <w:sz w:val="26"/>
          <w:szCs w:val="26"/>
        </w:rPr>
        <w:t>расчетный счет 40102810245370000007 в РКЦ г. Ханты-Мансийск//УФК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  <w:sz w:val="26"/>
          <w:szCs w:val="26"/>
        </w:rPr>
        <w:t>сч</w:t>
      </w:r>
      <w:r>
        <w:rPr>
          <w:rFonts w:ascii="Times New Roman" w:eastAsia="Times New Roman" w:hAnsi="Times New Roman" w:cs="Times New Roman"/>
          <w:sz w:val="26"/>
          <w:szCs w:val="26"/>
        </w:rPr>
        <w:t>. 04872D08080, КБК 720</w:t>
      </w:r>
      <w:r>
        <w:rPr>
          <w:rFonts w:ascii="Times New Roman" w:eastAsia="Times New Roman" w:hAnsi="Times New Roman" w:cs="Times New Roman"/>
          <w:sz w:val="26"/>
          <w:szCs w:val="26"/>
        </w:rPr>
        <w:t>11601153010005140</w:t>
      </w:r>
      <w:r>
        <w:rPr>
          <w:rFonts w:ascii="Times New Roman" w:eastAsia="Times New Roman" w:hAnsi="Times New Roman" w:cs="Times New Roman"/>
          <w:sz w:val="26"/>
          <w:szCs w:val="26"/>
        </w:rPr>
        <w:t>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0412365400695014132515158.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101 по ул. Гагарина, д. 9, г. Сургута либо направить на электронный адрес: Surgut14@mirsud86.ru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течение 10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через мировую судью судебного участка № 14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Г.П. Думлер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И.о. мирового судьи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 участка №14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Г.П.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Думлер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16.07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Подлинный д</w:t>
      </w:r>
      <w:r>
        <w:rPr>
          <w:rFonts w:ascii="Times New Roman" w:eastAsia="Times New Roman" w:hAnsi="Times New Roman" w:cs="Times New Roman"/>
          <w:sz w:val="26"/>
          <w:szCs w:val="26"/>
        </w:rPr>
        <w:t>окумент находится в деле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1413</w:t>
      </w:r>
      <w:r>
        <w:rPr>
          <w:rFonts w:ascii="Times New Roman" w:eastAsia="Times New Roman" w:hAnsi="Times New Roman" w:cs="Times New Roman"/>
          <w:sz w:val="26"/>
          <w:szCs w:val="26"/>
        </w:rPr>
        <w:t>-2614</w:t>
      </w:r>
      <w:r>
        <w:rPr>
          <w:rFonts w:ascii="Times New Roman" w:eastAsia="Times New Roman" w:hAnsi="Times New Roman" w:cs="Times New Roman"/>
          <w:sz w:val="26"/>
          <w:szCs w:val="26"/>
        </w:rPr>
        <w:t>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4rplc-10">
    <w:name w:val="cat-UserDefined grp-34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28165/e0b0bacc43879936cfcee26e50294e81d05b5cb1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